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F2F2F2"/>
          </w:tcPr>
          <w:p>
            <w:pPr>
              <w:spacing w:after="0"/>
              <w:jc w:val="both"/>
            </w:pPr>
            <w:commentRangeStart w:id="0"/>
            <w:r/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NOTA DE USO DE LA PLANTILLA: Este documento contiene comentarios de Word con instrucciones editoriales. Antes de enviar el manuscrito, sustituya todos los textos entre corchetes y elimine esta nota si no forma parte del envío.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</w:tbl>
    <w:p>
      <w:pPr>
        <w:pStyle w:val="RIIDICITítulo"/>
      </w:pPr>
      <w:commentRangeStart w:id="1"/>
      <w:r>
        <w:rPr>
          <w:rFonts w:ascii="Times New Roman" w:hAnsi="Times New Roman" w:eastAsia="Times New Roman"/>
          <w:b/>
          <w:sz w:val="24"/>
        </w:rPr>
        <w:t>[TÍTULO DEL ARTÍCULO EN ESPAÑOL]</w:t>
      </w:r>
      <w:commentRangeEnd w:id="1"/>
      <w:r>
        <w:rPr>
          <w:rStyle w:val="CommentReference"/>
        </w:rPr>
        <w:commentReference w:id="1"/>
      </w:r>
    </w:p>
    <w:p>
      <w:pPr>
        <w:pStyle w:val="RIIDICITítulo"/>
      </w:pPr>
      <w:commentRangeStart w:id="2"/>
      <w:r>
        <w:rPr>
          <w:rFonts w:ascii="Times New Roman" w:hAnsi="Times New Roman" w:eastAsia="Times New Roman"/>
          <w:b/>
          <w:i/>
          <w:sz w:val="24"/>
        </w:rPr>
        <w:t>[TITLE OF THE ARTICLE IN ENGLISH]</w:t>
      </w:r>
      <w:commentRangeEnd w:id="2"/>
      <w:r>
        <w:rPr>
          <w:rStyle w:val="CommentReference"/>
        </w:rPr>
        <w:commentReference w:id="2"/>
      </w:r>
    </w:p>
    <w:p>
      <w:pPr>
        <w:spacing w:line="240" w:lineRule="auto"/>
        <w:jc w:val="center"/>
      </w:pPr>
      <w:commentRangeStart w:id="3"/>
      <w:r>
        <w:rPr>
          <w:rFonts w:ascii="Times New Roman" w:hAnsi="Times New Roman" w:eastAsia="Times New Roman"/>
          <w:sz w:val="24"/>
        </w:rPr>
        <w:t>[Nombre y apellidos del autor/a 1]</w:t>
      </w:r>
      <w:commentRangeEnd w:id="3"/>
      <w:r>
        <w:rPr>
          <w:rStyle w:val="CommentReference"/>
        </w:rPr>
        <w:commentReference w:id="3"/>
      </w:r>
    </w:p>
    <w:p>
      <w:pPr>
        <w:spacing w:line="240" w:lineRule="auto"/>
        <w:jc w:val="center"/>
      </w:pPr>
      <w:commentRangeStart w:id="4"/>
      <w:r>
        <w:rPr>
          <w:rFonts w:ascii="Times New Roman" w:hAnsi="Times New Roman" w:eastAsia="Times New Roman"/>
          <w:i/>
          <w:sz w:val="22"/>
        </w:rPr>
        <w:t>[Afiliación institucional. Correo electrónico de contacto. ORCID, si procede]</w:t>
      </w:r>
      <w:commentRangeEnd w:id="4"/>
      <w:r>
        <w:rPr>
          <w:rStyle w:val="CommentReference"/>
        </w:rPr>
        <w:commentReference w:id="4"/>
      </w:r>
    </w:p>
    <w:p>
      <w:pPr>
        <w:spacing w:line="240" w:lineRule="auto"/>
        <w:jc w:val="center"/>
      </w:pPr>
      <w:r>
        <w:rPr>
          <w:rFonts w:ascii="Times New Roman" w:hAnsi="Times New Roman" w:eastAsia="Times New Roman"/>
          <w:sz w:val="24"/>
        </w:rPr>
        <w:t>[Nombre y apellidos del autor/a 2, si procede]</w:t>
      </w:r>
    </w:p>
    <w:p>
      <w:pPr>
        <w:spacing w:line="240" w:lineRule="auto"/>
        <w:jc w:val="center"/>
      </w:pPr>
      <w:r>
        <w:rPr>
          <w:rFonts w:ascii="Times New Roman" w:hAnsi="Times New Roman" w:eastAsia="Times New Roman"/>
          <w:i/>
          <w:sz w:val="22"/>
        </w:rPr>
        <w:t>[Afiliación institucional. Correo electrónico de contacto. ORCID, si procede]</w:t>
      </w:r>
    </w:p>
    <w:p>
      <w:pPr>
        <w:spacing w:line="240" w:lineRule="auto"/>
        <w:jc w:val="center"/>
      </w:pPr>
      <w:commentRangeStart w:id="5"/>
      <w:r>
        <w:rPr>
          <w:rFonts w:ascii="Times New Roman" w:hAnsi="Times New Roman" w:eastAsia="Times New Roman"/>
          <w:i/>
          <w:sz w:val="20"/>
        </w:rPr>
        <w:t>[Recibido: día de mes de año]    [Aceptado: día de mes de año]</w:t>
      </w:r>
      <w:commentRangeEnd w:id="5"/>
      <w:r>
        <w:rPr>
          <w:rStyle w:val="CommentReference"/>
        </w:rPr>
        <w:commentReference w:id="5"/>
      </w:r>
    </w:p>
    <w:p>
      <w:pPr>
        <w:pStyle w:val="Heading2"/>
        <w:spacing w:line="240" w:lineRule="auto"/>
      </w:pPr>
      <w:r>
        <w:rPr>
          <w:rFonts w:ascii="Times New Roman" w:hAnsi="Times New Roman" w:eastAsia="Times New Roman"/>
          <w:b/>
          <w:sz w:val="24"/>
        </w:rPr>
        <w:t>Resumen</w:t>
      </w:r>
    </w:p>
    <w:p>
      <w:pPr>
        <w:pStyle w:val="RIIDICIPlaceholder"/>
        <w:spacing w:line="240" w:lineRule="auto"/>
      </w:pPr>
      <w:commentRangeStart w:id="6"/>
      <w:r>
        <w:rPr>
          <w:rFonts w:ascii="Times New Roman" w:hAnsi="Times New Roman" w:eastAsia="Times New Roman"/>
          <w:b w:val="0"/>
          <w:i w:val="0"/>
          <w:sz w:val="24"/>
        </w:rPr>
        <w:t>[Redacte aquí un resumen de 200-250 palabras que incluya, de forma sintética, el objetivo del trabajo, el enfoque metodológico, los principales resultados o aportaciones y las conclusiones más relevantes.]</w:t>
      </w:r>
      <w:commentRangeEnd w:id="6"/>
      <w:r>
        <w:rPr>
          <w:rStyle w:val="CommentReference"/>
        </w:rPr>
        <w:commentReference w:id="6"/>
      </w:r>
    </w:p>
    <w:p>
      <w:pPr>
        <w:spacing w:line="240" w:lineRule="auto"/>
      </w:pPr>
      <w:commentRangeStart w:id="7"/>
      <w:r>
        <w:rPr>
          <w:rFonts w:ascii="Times New Roman" w:hAnsi="Times New Roman" w:eastAsia="Times New Roman"/>
          <w:b/>
          <w:sz w:val="24"/>
        </w:rPr>
        <w:t xml:space="preserve">Palabras clave: </w:t>
      </w:r>
      <w:r>
        <w:rPr>
          <w:rFonts w:ascii="Times New Roman" w:hAnsi="Times New Roman" w:eastAsia="Times New Roman"/>
          <w:i/>
          <w:color w:val="595959"/>
          <w:sz w:val="24"/>
        </w:rPr>
        <w:t>[término 1, término 2, término 3, término 4, término 5]</w:t>
      </w:r>
      <w:commentRangeEnd w:id="7"/>
      <w:r>
        <w:rPr>
          <w:rStyle w:val="CommentReference"/>
        </w:rPr>
        <w:commentReference w:id="7"/>
      </w:r>
    </w:p>
    <w:p>
      <w:pPr>
        <w:pStyle w:val="Heading2"/>
        <w:spacing w:line="240" w:lineRule="auto"/>
      </w:pPr>
      <w:r>
        <w:rPr>
          <w:rFonts w:ascii="Times New Roman" w:hAnsi="Times New Roman" w:eastAsia="Times New Roman"/>
          <w:b/>
          <w:sz w:val="24"/>
        </w:rPr>
        <w:t>Abstract</w:t>
      </w:r>
    </w:p>
    <w:p>
      <w:pPr>
        <w:pStyle w:val="RIIDICIPlaceholder"/>
        <w:spacing w:line="240" w:lineRule="auto"/>
      </w:pPr>
      <w:commentRangeStart w:id="8"/>
      <w:r>
        <w:rPr>
          <w:rFonts w:ascii="Times New Roman" w:hAnsi="Times New Roman" w:eastAsia="Times New Roman"/>
          <w:b w:val="0"/>
          <w:i w:val="0"/>
          <w:sz w:val="24"/>
        </w:rPr>
        <w:t>[Write here the English abstract. It must faithfully correspond to the Spanish resumen and maintain academic clarity, terminological consistency and grammatical correctness.]</w:t>
      </w:r>
      <w:commentRangeEnd w:id="8"/>
      <w:r>
        <w:rPr>
          <w:rStyle w:val="CommentReference"/>
        </w:rPr>
        <w:commentReference w:id="8"/>
      </w:r>
    </w:p>
    <w:p>
      <w:pPr>
        <w:spacing w:line="240" w:lineRule="auto"/>
      </w:pPr>
      <w:commentRangeStart w:id="9"/>
      <w:r>
        <w:rPr>
          <w:rFonts w:ascii="Times New Roman" w:hAnsi="Times New Roman" w:eastAsia="Times New Roman"/>
          <w:b/>
          <w:sz w:val="24"/>
        </w:rPr>
        <w:t xml:space="preserve">Keywords: </w:t>
      </w:r>
      <w:r>
        <w:rPr>
          <w:rFonts w:ascii="Times New Roman" w:hAnsi="Times New Roman" w:eastAsia="Times New Roman"/>
          <w:i/>
          <w:color w:val="595959"/>
          <w:sz w:val="24"/>
        </w:rPr>
        <w:t>[keyword 1, keyword 2, keyword 3, keyword 4, keyword 5]</w:t>
      </w:r>
      <w:commentRangeEnd w:id="9"/>
      <w:r>
        <w:rPr>
          <w:rStyle w:val="CommentReference"/>
        </w:rPr>
        <w:commentReference w:id="9"/>
      </w:r>
    </w:p>
    <w:p>
      <w:pPr>
        <w:pStyle w:val="Heading1"/>
        <w:spacing w:line="240" w:lineRule="auto"/>
      </w:pPr>
      <w:r>
        <w:rPr>
          <w:rFonts w:ascii="Times New Roman" w:hAnsi="Times New Roman" w:eastAsia="Times New Roman"/>
          <w:b/>
          <w:sz w:val="24"/>
        </w:rPr>
        <w:t>INTRODUCCIÓN</w:t>
      </w:r>
    </w:p>
    <w:p>
      <w:pPr>
        <w:pStyle w:val="RIIDICIPlaceholder"/>
        <w:spacing w:line="240" w:lineRule="auto"/>
      </w:pPr>
      <w:commentRangeStart w:id="10"/>
      <w:r>
        <w:rPr>
          <w:rFonts w:ascii="Times New Roman" w:hAnsi="Times New Roman" w:eastAsia="Times New Roman"/>
          <w:b w:val="0"/>
          <w:i w:val="0"/>
          <w:sz w:val="24"/>
        </w:rPr>
        <w:t>[Presente el problema o tema de estudio, su relevancia científica o divulgativa, el contexto, la justificación, los objetivos y, cuando proceda, las preguntas de investigación o hipótesis.]</w:t>
      </w:r>
      <w:commentRangeEnd w:id="10"/>
      <w:r>
        <w:rPr>
          <w:rStyle w:val="CommentReference"/>
        </w:rPr>
        <w:commentReference w:id="10"/>
      </w:r>
    </w:p>
    <w:p>
      <w:pPr>
        <w:pStyle w:val="Heading1"/>
        <w:spacing w:line="240" w:lineRule="auto"/>
      </w:pPr>
      <w:r>
        <w:rPr>
          <w:rFonts w:ascii="Times New Roman" w:hAnsi="Times New Roman" w:eastAsia="Times New Roman"/>
          <w:b/>
          <w:sz w:val="24"/>
        </w:rPr>
        <w:t>MARCO TEÓRICO / ESTADO DE LA CUESTIÓN</w:t>
      </w:r>
    </w:p>
    <w:p>
      <w:pPr>
        <w:pStyle w:val="RIIDICIPlaceholder"/>
        <w:spacing w:line="240" w:lineRule="auto"/>
      </w:pPr>
      <w:commentRangeStart w:id="11"/>
      <w:r>
        <w:rPr>
          <w:rFonts w:ascii="Times New Roman" w:hAnsi="Times New Roman" w:eastAsia="Times New Roman"/>
          <w:b w:val="0"/>
          <w:i w:val="0"/>
          <w:sz w:val="24"/>
        </w:rPr>
        <w:t>[Desarrolle los antecedentes, conceptos clave y estudios previos que fundamentan el trabajo. Organice la información de lo general a lo específico y cite todas las fuentes empleadas.]</w:t>
      </w:r>
      <w:commentRangeEnd w:id="11"/>
      <w:r>
        <w:rPr>
          <w:rStyle w:val="CommentReference"/>
        </w:rPr>
        <w:commentReference w:id="11"/>
      </w:r>
    </w:p>
    <w:p>
      <w:pPr>
        <w:pStyle w:val="Heading2"/>
        <w:spacing w:line="240" w:lineRule="auto"/>
      </w:pPr>
      <w:r>
        <w:rPr>
          <w:rFonts w:ascii="Times New Roman" w:hAnsi="Times New Roman" w:eastAsia="Times New Roman"/>
          <w:b/>
          <w:sz w:val="24"/>
        </w:rPr>
        <w:t>Subapartado de ejemplo</w:t>
      </w:r>
    </w:p>
    <w:p>
      <w:pPr>
        <w:pStyle w:val="RIIDICIPlaceholder"/>
        <w:spacing w:line="240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[Use subapartados únicamente cuando ayuden a ordenar el contenido. Evite una fragmentación excesiva del texto.]</w:t>
      </w:r>
    </w:p>
    <w:p>
      <w:pPr>
        <w:pStyle w:val="Heading1"/>
        <w:spacing w:line="240" w:lineRule="auto"/>
      </w:pPr>
      <w:r>
        <w:rPr>
          <w:rFonts w:ascii="Times New Roman" w:hAnsi="Times New Roman" w:eastAsia="Times New Roman"/>
          <w:b/>
          <w:sz w:val="24"/>
        </w:rPr>
        <w:t>METODOLOGÍA</w:t>
      </w:r>
    </w:p>
    <w:p>
      <w:pPr>
        <w:pStyle w:val="RIIDICIPlaceholder"/>
        <w:spacing w:line="240" w:lineRule="auto"/>
      </w:pPr>
      <w:commentRangeStart w:id="12"/>
      <w:r>
        <w:rPr>
          <w:rFonts w:ascii="Times New Roman" w:hAnsi="Times New Roman" w:eastAsia="Times New Roman"/>
          <w:b w:val="0"/>
          <w:i w:val="0"/>
          <w:sz w:val="24"/>
        </w:rPr>
        <w:t>[Describa el diseño del estudio, participantes o corpus, instrumentos, procedimiento, análisis de datos y criterios éticos. En revisiones bibliográficas, indique bases de datos, términos de búsqueda, criterios de inclusión/exclusión y periodo analizado.]</w:t>
      </w:r>
      <w:commentRangeEnd w:id="12"/>
      <w:r>
        <w:rPr>
          <w:rStyle w:val="CommentReference"/>
        </w:rPr>
        <w:commentReference w:id="12"/>
      </w:r>
    </w:p>
    <w:p>
      <w:pPr>
        <w:pStyle w:val="Heading1"/>
        <w:spacing w:line="240" w:lineRule="auto"/>
      </w:pPr>
      <w:r>
        <w:rPr>
          <w:rFonts w:ascii="Times New Roman" w:hAnsi="Times New Roman" w:eastAsia="Times New Roman"/>
          <w:b/>
          <w:sz w:val="24"/>
        </w:rPr>
        <w:t>RESULTADOS</w:t>
      </w:r>
    </w:p>
    <w:p>
      <w:pPr>
        <w:pStyle w:val="RIIDICIPlaceholder"/>
        <w:spacing w:line="240" w:lineRule="auto"/>
      </w:pPr>
      <w:commentRangeStart w:id="13"/>
      <w:r>
        <w:rPr>
          <w:rFonts w:ascii="Times New Roman" w:hAnsi="Times New Roman" w:eastAsia="Times New Roman"/>
          <w:b w:val="0"/>
          <w:i w:val="0"/>
          <w:sz w:val="24"/>
        </w:rPr>
        <w:t>[Exponga los resultados de manera clara, ordenada y objetiva. No duplique en el texto todos los datos de tablas o figuras; destaque los hallazgos principales y remita a la tabla o figura correspondiente.]</w:t>
      </w:r>
      <w:commentRangeEnd w:id="13"/>
      <w:r>
        <w:rPr>
          <w:rStyle w:val="CommentReference"/>
        </w:rPr>
        <w:commentReference w:id="13"/>
      </w:r>
    </w:p>
    <w:p>
      <w:pPr>
        <w:pStyle w:val="RIIDICIPietablafigura"/>
        <w:spacing w:line="240" w:lineRule="auto"/>
      </w:pPr>
      <w:commentRangeStart w:id="14"/>
      <w:r>
        <w:rPr>
          <w:rFonts w:ascii="Times New Roman" w:hAnsi="Times New Roman" w:eastAsia="Times New Roman"/>
          <w:b/>
          <w:sz w:val="24"/>
        </w:rPr>
        <w:t xml:space="preserve">Tabla 1. </w:t>
      </w:r>
      <w:r>
        <w:rPr>
          <w:rFonts w:ascii="Times New Roman" w:hAnsi="Times New Roman" w:eastAsia="Times New Roman"/>
          <w:sz w:val="24"/>
        </w:rPr>
        <w:t>[Título descriptivo de la tabla]</w:t>
      </w:r>
      <w:commentRangeEnd w:id="14"/>
      <w:r>
        <w:rPr>
          <w:rStyle w:val="CommentReference"/>
        </w:rPr>
        <w:commentReference w:id="14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D9EAF7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[Encabezado 1]</w:t>
            </w:r>
          </w:p>
        </w:tc>
        <w:tc>
          <w:tcPr>
            <w:tcW w:type="dxa" w:w="3135"/>
            <w:shd w:fill="D9EAF7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[Encabezado 2]</w:t>
            </w:r>
          </w:p>
        </w:tc>
        <w:tc>
          <w:tcPr>
            <w:tcW w:type="dxa" w:w="3135"/>
            <w:shd w:fill="D9EAF7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[Encabezado 3]</w:t>
            </w:r>
          </w:p>
        </w:tc>
      </w:tr>
      <w:tr>
        <w:tc>
          <w:tcPr>
            <w:tcW w:type="dxa" w:w="3135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[dato]</w:t>
            </w:r>
          </w:p>
        </w:tc>
        <w:tc>
          <w:tcPr>
            <w:tcW w:type="dxa" w:w="3135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[dato]</w:t>
            </w:r>
          </w:p>
        </w:tc>
        <w:tc>
          <w:tcPr>
            <w:tcW w:type="dxa" w:w="3135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[dato]</w:t>
            </w:r>
          </w:p>
        </w:tc>
      </w:tr>
      <w:tr>
        <w:tc>
          <w:tcPr>
            <w:tcW w:type="dxa" w:w="3135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[dato]</w:t>
            </w:r>
          </w:p>
        </w:tc>
        <w:tc>
          <w:tcPr>
            <w:tcW w:type="dxa" w:w="3135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[dato]</w:t>
            </w:r>
          </w:p>
        </w:tc>
        <w:tc>
          <w:tcPr>
            <w:tcW w:type="dxa" w:w="3135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[dato]</w:t>
            </w:r>
          </w:p>
        </w:tc>
      </w:tr>
    </w:tbl>
    <w:p>
      <w:pPr>
        <w:pStyle w:val="RIIDICIPietablafigura"/>
        <w:spacing w:line="240" w:lineRule="auto"/>
      </w:pPr>
      <w:commentRangeStart w:id="15"/>
      <w:r>
        <w:rPr>
          <w:rFonts w:ascii="Times New Roman" w:hAnsi="Times New Roman" w:eastAsia="Times New Roman"/>
          <w:b/>
          <w:sz w:val="24"/>
        </w:rPr>
        <w:t xml:space="preserve">Fuente: </w:t>
      </w:r>
      <w:r>
        <w:rPr>
          <w:rFonts w:ascii="Times New Roman" w:hAnsi="Times New Roman" w:eastAsia="Times New Roman"/>
          <w:sz w:val="24"/>
        </w:rPr>
        <w:t>[Elaboración propia / fuente adaptada de Apellido (Año).]</w:t>
      </w:r>
      <w:commentRangeEnd w:id="15"/>
      <w:r>
        <w:rPr>
          <w:rStyle w:val="CommentReference"/>
        </w:rPr>
        <w:commentReference w:id="15"/>
      </w:r>
    </w:p>
    <w:p>
      <w:pPr>
        <w:pStyle w:val="Heading1"/>
        <w:spacing w:line="240" w:lineRule="auto"/>
      </w:pPr>
      <w:r>
        <w:rPr>
          <w:rFonts w:ascii="Times New Roman" w:hAnsi="Times New Roman" w:eastAsia="Times New Roman"/>
          <w:b/>
          <w:sz w:val="24"/>
        </w:rPr>
        <w:t>DISCUSIÓN</w:t>
      </w:r>
    </w:p>
    <w:p>
      <w:pPr>
        <w:pStyle w:val="RIIDICIPlaceholder"/>
        <w:spacing w:line="240" w:lineRule="auto"/>
      </w:pPr>
      <w:commentRangeStart w:id="16"/>
      <w:r>
        <w:rPr>
          <w:rFonts w:ascii="Times New Roman" w:hAnsi="Times New Roman" w:eastAsia="Times New Roman"/>
          <w:b w:val="0"/>
          <w:i w:val="0"/>
          <w:sz w:val="24"/>
        </w:rPr>
        <w:t>[Interprete los resultados a la luz de los objetivos y de la literatura previa. Explique coincidencias, discrepancias, implicaciones teóricas o prácticas, limitaciones y posibles líneas futuras.]</w:t>
      </w:r>
      <w:commentRangeEnd w:id="16"/>
      <w:r>
        <w:rPr>
          <w:rStyle w:val="CommentReference"/>
        </w:rPr>
        <w:commentReference w:id="16"/>
      </w:r>
    </w:p>
    <w:p>
      <w:pPr>
        <w:pStyle w:val="Heading1"/>
        <w:spacing w:line="240" w:lineRule="auto"/>
      </w:pPr>
      <w:r>
        <w:rPr>
          <w:rFonts w:ascii="Times New Roman" w:hAnsi="Times New Roman" w:eastAsia="Times New Roman"/>
          <w:b/>
          <w:sz w:val="24"/>
        </w:rPr>
        <w:t>CONCLUSIONES</w:t>
      </w:r>
    </w:p>
    <w:p>
      <w:pPr>
        <w:pStyle w:val="RIIDICIPlaceholder"/>
        <w:spacing w:line="240" w:lineRule="auto"/>
      </w:pPr>
      <w:commentRangeStart w:id="17"/>
      <w:r>
        <w:rPr>
          <w:rFonts w:ascii="Times New Roman" w:hAnsi="Times New Roman" w:eastAsia="Times New Roman"/>
          <w:b w:val="0"/>
          <w:i w:val="0"/>
          <w:sz w:val="24"/>
        </w:rPr>
        <w:t>[Sintetice las principales aportaciones del trabajo sin introducir resultados nuevos. Evite repetir literalmente el resumen o la discusión.]</w:t>
      </w:r>
      <w:commentRangeEnd w:id="17"/>
      <w:r>
        <w:rPr>
          <w:rStyle w:val="CommentReference"/>
        </w:rPr>
        <w:commentReference w:id="17"/>
      </w:r>
    </w:p>
    <w:p>
      <w:pPr>
        <w:pStyle w:val="Heading1"/>
        <w:spacing w:line="240" w:lineRule="auto"/>
      </w:pPr>
      <w:r>
        <w:rPr>
          <w:rFonts w:ascii="Times New Roman" w:hAnsi="Times New Roman" w:eastAsia="Times New Roman"/>
          <w:b/>
          <w:sz w:val="24"/>
        </w:rPr>
        <w:t>AGRADECIMIENTOS</w:t>
      </w:r>
    </w:p>
    <w:p>
      <w:pPr>
        <w:pStyle w:val="RIIDICIPlaceholder"/>
        <w:spacing w:line="240" w:lineRule="auto"/>
      </w:pPr>
      <w:commentRangeStart w:id="18"/>
      <w:r>
        <w:rPr>
          <w:rFonts w:ascii="Times New Roman" w:hAnsi="Times New Roman" w:eastAsia="Times New Roman"/>
          <w:b w:val="0"/>
          <w:i w:val="0"/>
          <w:sz w:val="24"/>
        </w:rPr>
        <w:t>[Opcional. Incluya únicamente reconocimientos a personas o entidades que hayan colaborado de forma relevante y que no cumplan criterios de autoría.]</w:t>
      </w:r>
      <w:commentRangeEnd w:id="18"/>
      <w:r>
        <w:rPr>
          <w:rStyle w:val="CommentReference"/>
        </w:rPr>
        <w:commentReference w:id="18"/>
      </w:r>
    </w:p>
    <w:p>
      <w:pPr>
        <w:pStyle w:val="Heading1"/>
        <w:spacing w:line="240" w:lineRule="auto"/>
      </w:pPr>
      <w:r>
        <w:rPr>
          <w:rFonts w:ascii="Times New Roman" w:hAnsi="Times New Roman" w:eastAsia="Times New Roman"/>
          <w:b/>
          <w:sz w:val="24"/>
        </w:rPr>
        <w:t>DECLARACIÓN DE CONFLICTOS DE INTERÉS Y FINANCIACIÓN</w:t>
      </w:r>
    </w:p>
    <w:p>
      <w:pPr>
        <w:pStyle w:val="RIIDICIPlaceholder"/>
        <w:spacing w:line="240" w:lineRule="auto"/>
      </w:pPr>
      <w:commentRangeStart w:id="19"/>
      <w:r>
        <w:rPr>
          <w:rFonts w:ascii="Times New Roman" w:hAnsi="Times New Roman" w:eastAsia="Times New Roman"/>
          <w:b w:val="0"/>
          <w:i w:val="0"/>
          <w:sz w:val="24"/>
        </w:rPr>
        <w:t>[Indique si existen o no conflictos de interés. Declare, en su caso, fuentes de financiación, proyectos, becas o ayudas vinculadas al trabajo.]</w:t>
      </w:r>
      <w:commentRangeEnd w:id="19"/>
      <w:r>
        <w:rPr>
          <w:rStyle w:val="CommentReference"/>
        </w:rPr>
        <w:commentReference w:id="19"/>
      </w:r>
    </w:p>
    <w:p>
      <w:pPr>
        <w:pStyle w:val="Heading1"/>
        <w:spacing w:line="240" w:lineRule="auto"/>
      </w:pPr>
      <w:r>
        <w:rPr>
          <w:rFonts w:ascii="Times New Roman" w:hAnsi="Times New Roman" w:eastAsia="Times New Roman"/>
          <w:b/>
          <w:sz w:val="24"/>
        </w:rPr>
        <w:t>REFERENCIAS</w:t>
      </w:r>
    </w:p>
    <w:p>
      <w:pPr>
        <w:pStyle w:val="RIIDICIPlaceholder"/>
        <w:spacing w:line="240" w:lineRule="auto"/>
      </w:pPr>
      <w:commentRangeStart w:id="20"/>
      <w:r>
        <w:rPr>
          <w:rFonts w:ascii="Times New Roman" w:hAnsi="Times New Roman" w:eastAsia="Times New Roman"/>
          <w:b w:val="0"/>
          <w:i w:val="0"/>
          <w:sz w:val="24"/>
        </w:rPr>
        <w:t>[Incluya únicamente las referencias citadas en el texto. Mantenga un estilo bibliográfico coherente —preferentemente APA 7.ª edición— e incorpore DOI o URL siempre que sea posible.]</w:t>
      </w:r>
      <w:commentRangeEnd w:id="20"/>
      <w:r>
        <w:rPr>
          <w:rStyle w:val="CommentReference"/>
        </w:rPr>
        <w:commentReference w:id="20"/>
      </w:r>
    </w:p>
    <w:p>
      <w:pPr>
        <w:spacing w:line="240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Apellido, A. A., &amp; Apellido, B. B. (Año). Título del artículo. Título de la revista, volumen(número), xx-xx. https://doi.org/xx.xxxx/xxxxx</w:t>
      </w:r>
    </w:p>
    <w:p>
      <w:pPr>
        <w:spacing w:line="240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Apellido, A. A. (Año). Título del libro. Editorial.</w:t>
      </w:r>
    </w:p>
    <w:p>
      <w:pPr>
        <w:spacing w:line="240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Apellido, A. A. (Año). Título del capítulo. En B. B. Apellido (Ed.), Título del libro (pp. xx-xx). Editorial.</w:t>
      </w:r>
    </w:p>
    <w:p>
      <w:pPr>
        <w:pStyle w:val="Heading1"/>
        <w:spacing w:line="240" w:lineRule="auto"/>
      </w:pPr>
      <w:r>
        <w:rPr>
          <w:rFonts w:ascii="Times New Roman" w:hAnsi="Times New Roman" w:eastAsia="Times New Roman"/>
          <w:b/>
          <w:sz w:val="24"/>
        </w:rPr>
        <w:t>ANEXOS</w:t>
      </w:r>
    </w:p>
    <w:p>
      <w:pPr>
        <w:pStyle w:val="RIIDICIPlaceholder"/>
        <w:spacing w:line="240" w:lineRule="auto"/>
      </w:pPr>
      <w:commentRangeStart w:id="21"/>
      <w:r>
        <w:rPr>
          <w:rFonts w:ascii="Times New Roman" w:hAnsi="Times New Roman" w:eastAsia="Times New Roman"/>
          <w:b w:val="0"/>
          <w:i w:val="0"/>
          <w:sz w:val="24"/>
        </w:rPr>
        <w:t>[Opcional. Incluya solo materiales complementarios imprescindibles: instrumentos, rúbricas, protocolos, tablas extensas o documentación adicional. Deben estar citados en el cuerpo del manuscrito.]</w:t>
      </w:r>
      <w:commentRangeEnd w:id="21"/>
      <w:r>
        <w:rPr>
          <w:rStyle w:val="CommentReference"/>
        </w:rPr>
        <w:commentReference w:id="21"/>
      </w:r>
    </w:p>
    <w:p>
      <w:pPr>
        <w:spacing w:line="240" w:lineRule="auto"/>
      </w:pPr>
      <w:r>
        <w:rPr>
          <w:rFonts w:ascii="Times New Roman" w:hAnsi="Times New Roman" w:eastAsia="Times New Roman"/>
          <w:sz w:val="24"/>
        </w:rPr>
        <w:br w:type="page"/>
      </w:r>
    </w:p>
    <w:p>
      <w:pPr>
        <w:pStyle w:val="Heading1"/>
        <w:spacing w:line="240" w:lineRule="auto"/>
      </w:pPr>
      <w:commentRangeStart w:id="24"/>
      <w:r>
        <w:rPr>
          <w:rFonts w:ascii="Times New Roman" w:hAnsi="Times New Roman" w:eastAsia="Times New Roman"/>
          <w:b/>
          <w:sz w:val="24"/>
        </w:rPr>
        <w:t>LISTA DE COMPROBACIÓN FINAL PARA AUTORES/AS</w:t>
      </w:r>
      <w:commentRangeEnd w:id="24"/>
      <w:r>
        <w:rPr>
          <w:rStyle w:val="CommentReference"/>
        </w:rPr>
        <w:commentReference w:id="24"/>
      </w:r>
    </w:p>
    <w:p>
      <w:pPr>
        <w:pStyle w:val="RIIDICIPlaceholder"/>
        <w:spacing w:line="240" w:lineRule="auto"/>
      </w:pPr>
      <w:r>
        <w:rPr>
          <w:rFonts w:ascii="Times New Roman" w:hAnsi="Times New Roman" w:eastAsia="Times New Roman"/>
          <w:b w:val="0"/>
          <w:i w:val="0"/>
          <w:sz w:val="24"/>
        </w:rPr>
        <w:t>[Esta sección puede eliminarse antes del envío si la revista no la solicita como parte del documento.]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D9EAF7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Aspecto</w:t>
            </w:r>
          </w:p>
        </w:tc>
        <w:tc>
          <w:tcPr>
            <w:tcW w:type="dxa" w:w="3135"/>
            <w:shd w:fill="D9EAF7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Comprobación</w:t>
            </w:r>
          </w:p>
        </w:tc>
        <w:tc>
          <w:tcPr>
            <w:tcW w:type="dxa" w:w="3135"/>
            <w:shd w:fill="D9EAF7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OK</w:t>
            </w:r>
          </w:p>
        </w:tc>
      </w:tr>
      <w:tr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Originalidad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El manuscrito es original, inédito y no está siendo evaluado por otra revista.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</w:tr>
      <w:tr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Estructura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Incluye título, autoría, afiliación, resumen, abstract, palabras clave, cuerpo del texto y referencias.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</w:tr>
      <w:tr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Resumen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Resumen y abstract tienen 200-250 palabras e incluyen objetivo, metodología, resultados/aportaciones y conclusiones.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</w:tr>
      <w:tr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Formato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commentRangeStart w:id="22"/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Texto en fuente 12, interlineado sencillo en esta plantilla y sin subrayados salvo URL.</w:t>
            </w:r>
            <w:commentRangeEnd w:id="22"/>
            <w:r>
              <w:rPr>
                <w:rStyle w:val="CommentReference"/>
              </w:rPr>
              <w:commentReference w:id="22"/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</w:tr>
      <w:tr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Tablas/figuras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Todas están numeradas, tituladas, citadas en el texto e integradas en el lugar correspondiente.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</w:tr>
      <w:tr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Referencias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Todas las citas del texto aparecen en referencias y todas las referencias han sido citadas.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</w:tr>
      <w:tr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Ética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Se declaran conflictos de interés, financiación y permisos/autorizaciones cuando procede.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</w:tr>
      <w:tr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Datos de autoría</w:t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commentRangeStart w:id="23"/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Se ha revisado si el envío debe incluir versión anonimizada para revisión por pares.</w:t>
            </w:r>
            <w:commentRangeEnd w:id="23"/>
            <w:r>
              <w:rPr>
                <w:rStyle w:val="CommentReference"/>
              </w:rPr>
              <w:commentReference w:id="23"/>
            </w:r>
          </w:p>
        </w:tc>
        <w:tc>
          <w:tcPr>
            <w:tcW w:type="dxa" w:w="3135"/>
            <w:vAlign w:val="center"/>
          </w:tcPr>
          <w:p>
            <w:pPr>
              <w:spacing w:after="0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☐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417" w:header="709" w:footer="709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>
  <w:comment w:id="0" w:author="Equipo editorial RIIDICI" w:initials="RIIDICI" w:date="2026-04-24T15:39:12Z">
    <w:p>
      <w:r>
        <w:t>Esta nota es útil para la versión descargable de la plantilla. El autor debe eliminarla antes del envío si el documento final no debe contener instrucciones editoriales.</w:t>
      </w:r>
    </w:p>
  </w:comment>
  <w:comment w:id="1" w:author="Equipo editorial RIIDICI" w:initials="RIIDICI" w:date="2026-04-24T15:39:12Z">
    <w:p>
      <w:r>
        <w:t>Título conciso, informativo y alineado con el contenido del trabajo. Use mayúscula solo cuando corresponda. Evite títulos excesivamente largos, subtítulos innecesarios o formulaciones ambiguas.</w:t>
      </w:r>
    </w:p>
  </w:comment>
  <w:comment w:id="2" w:author="Equipo editorial RIIDICI" w:initials="RIIDICI" w:date="2026-04-24T15:39:12Z">
    <w:p>
      <w:r>
        <w:t>Traduzca el título con precisión terminológica. No debe ser una versión libre que cambie el foco del trabajo.</w:t>
      </w:r>
    </w:p>
  </w:comment>
  <w:comment w:id="3" w:author="Equipo editorial RIIDICI" w:initials="RIIDICI" w:date="2026-04-24T15:39:12Z">
    <w:p>
      <w:r>
        <w:t>Incluya nombre completo de cada autor/a. Si se solicita revisión ciega, prepare además una versión sin datos de autoría ni metadatos identificativos.</w:t>
      </w:r>
    </w:p>
  </w:comment>
  <w:comment w:id="4" w:author="Equipo editorial RIIDICI" w:initials="RIIDICI" w:date="2026-04-24T15:39:12Z">
    <w:p>
      <w:r>
        <w:t>Añada institución, departamento o centro, correo de contacto y ORCID cuando proceda. Mantenga el mismo criterio para todos los autores.</w:t>
      </w:r>
    </w:p>
  </w:comment>
  <w:comment w:id="5" w:author="Equipo editorial RIIDICI" w:initials="RIIDICI" w:date="2026-04-24T15:39:12Z">
    <w:p>
      <w:r>
        <w:t>Este bloque suele ser completado por la revista en maquetación final. Manténgalo solo si la revista lo solicita en el archivo de envío.</w:t>
      </w:r>
    </w:p>
  </w:comment>
  <w:comment w:id="6" w:author="Equipo editorial RIIDICI" w:initials="RIIDICI" w:date="2026-04-24T15:39:12Z">
    <w:p>
      <w:r>
        <w:t>Resumen recomendado: 200-250 palabras. Debe recoger objetivo, metodología o enfoque, resultados/aportaciones principales y conclusiones. No incluya citas salvo casos excepcionales.</w:t>
      </w:r>
    </w:p>
  </w:comment>
  <w:comment w:id="7" w:author="Equipo editorial RIIDICI" w:initials="RIIDICI" w:date="2026-04-24T15:39:12Z">
    <w:p>
      <w:r>
        <w:t>Incluya 4-6 palabras clave representativas, separadas por comas. Evite repetir literalmente todas las palabras del título y procure usar términos normalizados.</w:t>
      </w:r>
    </w:p>
  </w:comment>
  <w:comment w:id="8" w:author="Equipo editorial RIIDICI" w:initials="RIIDICI" w:date="2026-04-24T15:39:12Z">
    <w:p>
      <w:r>
        <w:t>El abstract debe corresponder fielmente al resumen en español. Revise gramática, terminología técnica y coherencia con los objetivos del manuscrito.</w:t>
      </w:r>
    </w:p>
  </w:comment>
  <w:comment w:id="9" w:author="Equipo editorial RIIDICI" w:initials="RIIDICI" w:date="2026-04-24T15:39:12Z">
    <w:p>
      <w:r>
        <w:t>Use 4-6 keywords in English, separated by commas. Deben ser equivalentes conceptuales de las palabras clave en español, no traducciones automáticas deficientes.</w:t>
      </w:r>
    </w:p>
  </w:comment>
  <w:comment w:id="10" w:author="Equipo editorial RIIDICI" w:initials="RIIDICI" w:date="2026-04-24T15:39:12Z">
    <w:p>
      <w:r>
        <w:t>La introducción debe justificar la relevancia del trabajo, presentar el contexto y formular objetivos, preguntas de investigación o hipótesis cuando proceda.</w:t>
      </w:r>
    </w:p>
  </w:comment>
  <w:comment w:id="11" w:author="Equipo editorial RIIDICI" w:initials="RIIDICI" w:date="2026-04-24T15:39:12Z">
    <w:p>
      <w:r>
        <w:t>En el marco teórico, construya una revisión ordenada y actualizada. Integre las fuentes de forma argumentativa; evite una sucesión de citas sin conexión.</w:t>
      </w:r>
    </w:p>
  </w:comment>
  <w:comment w:id="12" w:author="Equipo editorial RIIDICI" w:initials="RIIDICI" w:date="2026-04-24T15:39:12Z">
    <w:p>
      <w:r>
        <w:t>La metodología debe permitir comprender cómo se ha realizado el trabajo. En estudios empíricos, incluya diseño, muestra, instrumentos, procedimiento, análisis y criterios éticos.</w:t>
      </w:r>
    </w:p>
  </w:comment>
  <w:comment w:id="13" w:author="Equipo editorial RIIDICI" w:initials="RIIDICI" w:date="2026-04-24T15:39:12Z">
    <w:p>
      <w:r>
        <w:t>Presente los resultados de forma objetiva. Reserve la interpretación para la discusión. Cite todas las tablas y figuras en el texto antes o inmediatamente después de insertarlas.</w:t>
      </w:r>
    </w:p>
  </w:comment>
  <w:comment w:id="14" w:author="Equipo editorial RIIDICI" w:initials="RIIDICI" w:date="2026-04-24T15:39:12Z">
    <w:p>
      <w:r>
        <w:t>Las tablas deben numerarse correlativamente, llevar título claro y fuente. Use tamaño 10 si es necesario, pero mantenga legibilidad y coherencia.</w:t>
      </w:r>
    </w:p>
  </w:comment>
  <w:comment w:id="15" w:author="Equipo editorial RIIDICI" w:initials="RIIDICI" w:date="2026-04-24T15:39:12Z">
    <w:p>
      <w:r>
        <w:t>Indique siempre si la tabla o figura es de elaboración propia, adaptada o reproducida. Si procede, asegure permisos de reproducción.</w:t>
      </w:r>
    </w:p>
  </w:comment>
  <w:comment w:id="16" w:author="Equipo editorial RIIDICI" w:initials="RIIDICI" w:date="2026-04-24T15:39:12Z">
    <w:p>
      <w:r>
        <w:t>La discusión debe relacionar los hallazgos con los objetivos y con la literatura previa, señalando implicaciones, limitaciones y líneas futuras.</w:t>
      </w:r>
    </w:p>
  </w:comment>
  <w:comment w:id="17" w:author="Equipo editorial RIIDICI" w:initials="RIIDICI" w:date="2026-04-24T15:39:12Z">
    <w:p>
      <w:r>
        <w:t>Las conclusiones no deben introducir información nueva. Deben cerrar el trabajo con aportaciones claras y coherentes con lo desarrollado.</w:t>
      </w:r>
    </w:p>
  </w:comment>
  <w:comment w:id="18" w:author="Equipo editorial RIIDICI" w:initials="RIIDICI" w:date="2026-04-24T15:39:12Z">
    <w:p>
      <w:r>
        <w:t>Agradecimientos es opcional. No sustituye a la declaración de financiación ni a la autoría.</w:t>
      </w:r>
    </w:p>
  </w:comment>
  <w:comment w:id="19" w:author="Equipo editorial RIIDICI" w:initials="RIIDICI" w:date="2026-04-24T15:39:12Z">
    <w:p>
      <w:r>
        <w:t>La declaración de conflictos de interés y financiación es necesaria cuando exista cualquier relación o apoyo que pueda influir en el trabajo.</w:t>
      </w:r>
    </w:p>
  </w:comment>
  <w:comment w:id="20" w:author="Equipo editorial RIIDICI" w:initials="RIIDICI" w:date="2026-04-24T15:39:12Z">
    <w:p>
      <w:r>
        <w:t>Mantenga coherencia bibliográfica, preferentemente APA 7.ª edición. Verifique DOI/URL, tildes, iniciales, cursivas, volumen, número y páginas.</w:t>
      </w:r>
    </w:p>
  </w:comment>
  <w:comment w:id="21" w:author="Equipo editorial RIIDICI" w:initials="RIIDICI" w:date="2026-04-24T15:39:12Z">
    <w:p>
      <w:r>
        <w:t>Los anexos deben ser necesarios y estar citados en el cuerpo del texto. Evite anexos extensos que no aporten información esencial.</w:t>
      </w:r>
    </w:p>
  </w:comment>
  <w:comment w:id="22" w:author="Equipo editorial RIIDICI" w:initials="RIIDICI" w:date="2026-04-24T15:39:12Z">
    <w:p>
      <w:r>
        <w:t>La web de la revista incluye una indicación general de fuente 12. Esta plantilla usa espacio sencillo por la lista de comprobación del envío y por coherencia con el estilo publicado; si la revista solicita doble espacio en revisión, cambie el interlineado antes de enviar.</w:t>
      </w:r>
    </w:p>
  </w:comment>
  <w:comment w:id="23" w:author="Equipo editorial RIIDICI" w:initials="RIIDICI" w:date="2026-04-24T15:39:12Z">
    <w:p>
      <w:r>
        <w:t>RIIDICI indica revisión por pares doble ciego. Compruebe si debe subir una versión anonimizada además de la versión completa con datos de autoría.</w:t>
      </w:r>
    </w:p>
  </w:comment>
  <w:comment w:id="24" w:author="Equipo editorial RIIDICI" w:initials="RIIDICI" w:date="2026-04-24T15:39:35Z">
    <w:p>
      <w:r>
        <w:t>Esta lista ayuda al autor antes del envío. Puede mantenerse como recurso de la plantilla, pero debe eliminarse si la revista solicita solo el manuscrito.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i/>
        <w:color w:val="595959"/>
        <w:sz w:val="16"/>
      </w:rPr>
      <w:t>Plantilla para autores/as RIIDICI – sustituir los textos entre corchetes antes del envío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Times New Roman" w:hAnsi="Times New Roman" w:eastAsia="Times New Roman"/>
        <w:sz w:val="18"/>
      </w:rPr>
      <w:t>ISSN 2952-1750 • Revista internacional Interdisciplinar de Divulgación Científica, [volumen], ([número]), [páginas]. ([año]).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after="120" w:before="0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 w:line="240" w:lineRule="auto"/>
      <w:jc w:val="left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 w:line="240" w:lineRule="auto"/>
      <w:jc w:val="left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 w:line="240" w:lineRule="auto"/>
      <w:jc w:val="left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IIDICITítulo">
    <w:name w:val="RIIDICI Título"/>
    <w:pPr>
      <w:spacing w:after="240" w:line="240" w:lineRule="auto"/>
      <w:jc w:val="center"/>
    </w:pPr>
    <w:rPr>
      <w:rFonts w:ascii="Times New Roman" w:hAnsi="Times New Roman" w:eastAsia="Times New Roman"/>
      <w:b/>
      <w:sz w:val="28"/>
    </w:rPr>
  </w:style>
  <w:style w:type="paragraph" w:customStyle="1" w:styleId="RIIDICIPietablafigura">
    <w:name w:val="RIIDICI Pie tabla figura"/>
    <w:pPr>
      <w:spacing w:before="60" w:after="120" w:line="240" w:lineRule="auto"/>
      <w:jc w:val="left"/>
    </w:pPr>
    <w:rPr>
      <w:rFonts w:ascii="Times New Roman" w:hAnsi="Times New Roman" w:eastAsia="Times New Roman"/>
      <w:i/>
      <w:sz w:val="20"/>
    </w:rPr>
  </w:style>
  <w:style w:type="paragraph" w:customStyle="1" w:styleId="RIIDICIPlaceholder">
    <w:name w:val="RIIDICI Placeholder"/>
    <w:pPr>
      <w:spacing w:line="240" w:lineRule="auto" w:after="120"/>
      <w:jc w:val="both"/>
    </w:pPr>
    <w:rPr>
      <w:rFonts w:ascii="Times New Roman" w:hAnsi="Times New Roman" w:eastAsia="Times New Roman"/>
      <w:i/>
      <w:color w:val="595959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